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5421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"Предивинская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Харчук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Золотуева К.А.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6404440)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1"/>
      <w:r>
        <w:rPr>
          <w:rFonts w:ascii="Times New Roman" w:hAnsi="Times New Roman"/>
          <w:b/>
          <w:i w:val="false"/>
          <w:color w:val="000000"/>
          <w:sz w:val="28"/>
        </w:rPr>
        <w:t>п. Предивинск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2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2"/>
    </w:p>
    <w:p>
      <w:pPr>
        <w:spacing w:before="0" w:after="0"/>
        <w:ind w:left="120"/>
        <w:jc w:val="left"/>
      </w:pPr>
    </w:p>
    <w:bookmarkStart w:name="block-48542164" w:id="3"/>
    <w:p>
      <w:pPr>
        <w:sectPr>
          <w:pgSz w:w="11906" w:h="16383" w:orient="portrait"/>
        </w:sectPr>
      </w:pPr>
    </w:p>
    <w:bookmarkEnd w:id="3"/>
    <w:bookmarkEnd w:id="0"/>
    <w:bookmarkStart w:name="block-48542165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bookmarkStart w:name="block-48542165" w:id="6"/>
    <w:p>
      <w:pPr>
        <w:sectPr>
          <w:pgSz w:w="11906" w:h="16383" w:orient="portrait"/>
        </w:sectPr>
      </w:pPr>
    </w:p>
    <w:bookmarkEnd w:id="6"/>
    <w:bookmarkEnd w:id="4"/>
    <w:bookmarkStart w:name="block-48542166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48542166" w:id="17"/>
    <w:p>
      <w:pPr>
        <w:sectPr>
          <w:pgSz w:w="11906" w:h="16383" w:orient="portrait"/>
        </w:sectPr>
      </w:pPr>
    </w:p>
    <w:bookmarkEnd w:id="17"/>
    <w:bookmarkEnd w:id="7"/>
    <w:bookmarkStart w:name="block-48542167" w:id="1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48542167" w:id="26"/>
    <w:p>
      <w:pPr>
        <w:sectPr>
          <w:pgSz w:w="11906" w:h="16383" w:orient="portrait"/>
        </w:sectPr>
      </w:pPr>
    </w:p>
    <w:bookmarkEnd w:id="26"/>
    <w:bookmarkEnd w:id="18"/>
    <w:bookmarkStart w:name="block-4854216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69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542163" w:id="28"/>
    <w:p>
      <w:pPr>
        <w:sectPr>
          <w:pgSz w:w="16383" w:h="11906" w:orient="landscape"/>
        </w:sectPr>
      </w:pPr>
    </w:p>
    <w:bookmarkEnd w:id="28"/>
    <w:bookmarkEnd w:id="27"/>
    <w:bookmarkStart w:name="block-4854216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48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542162" w:id="30"/>
    <w:p>
      <w:pPr>
        <w:sectPr>
          <w:pgSz w:w="16383" w:h="11906" w:orient="landscape"/>
        </w:sectPr>
      </w:pPr>
    </w:p>
    <w:bookmarkEnd w:id="30"/>
    <w:bookmarkEnd w:id="29"/>
    <w:bookmarkStart w:name="block-4854216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2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3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3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математике. 5 класс : пособие для учителя / И.А. Чердаклиева. – 2-е изд., эл. – 1 файл pdf : 432 с. – Москва : ВАКО, 2024. – (В помощь школьному учи телю). – Систем. требования: Adobe Reader XI либо Adobe Digital Editions 4.5 ; экран 10,5″. – Текст : электронный. ISBN 978-5-408-06903-3</w:t>
      </w:r>
      <w:bookmarkEnd w:id="3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34"/>
      <w:r>
        <w:rPr>
          <w:rFonts w:ascii="Times New Roman" w:hAnsi="Times New Roman"/>
          <w:b w:val="false"/>
          <w:i w:val="false"/>
          <w:color w:val="000000"/>
          <w:sz w:val="28"/>
        </w:rPr>
        <w:t>https://learningapps.org/4470596</w:t>
      </w:r>
      <w:bookmarkEnd w:id="34"/>
      <w:r>
        <w:rPr>
          <w:sz w:val="28"/>
        </w:rPr>
        <w:br/>
      </w:r>
      <w:bookmarkStart w:name="f8298865-b615-4fbc-b3b5-26c7aa18d60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https://learningapps.org/4471320</w:t>
      </w:r>
      <w:bookmarkEnd w:id="35"/>
      <w:r>
        <w:rPr>
          <w:sz w:val="28"/>
        </w:rPr>
        <w:br/>
      </w:r>
      <w:bookmarkStart w:name="f8298865-b615-4fbc-b3b5-26c7aa18d60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https://learningapps.org/4523595</w:t>
      </w:r>
      <w:bookmarkEnd w:id="36"/>
      <w:r>
        <w:rPr>
          <w:sz w:val="28"/>
        </w:rPr>
        <w:br/>
      </w:r>
      <w:bookmarkStart w:name="f8298865-b615-4fbc-b3b5-26c7aa18d60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http://www.numbernut.com/</w:t>
      </w:r>
      <w:bookmarkEnd w:id="37"/>
      <w:r>
        <w:rPr>
          <w:sz w:val="28"/>
        </w:rPr>
        <w:br/>
      </w: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https://onlinetestpad.com/ru/test/11005-olimpiada-po-matematike-5-klass</w:t>
      </w:r>
      <w:bookmarkEnd w:id="38"/>
      <w:r>
        <w:rPr>
          <w:sz w:val="28"/>
        </w:rPr>
        <w:br/>
      </w: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https://control.lecta.rosuchebnik.ru/ms-controlwork-vpr2018/eer/f2548a/index.xhtml</w:t>
      </w:r>
      <w:bookmarkEnd w:id="39"/>
      <w:r>
        <w:rPr>
          <w:sz w:val="28"/>
        </w:rPr>
        <w:br/>
      </w:r>
      <w:bookmarkStart w:name="f8298865-b615-4fbc-b3b5-26c7aa18d60c" w:id="40"/>
      <w:bookmarkEnd w:id="40"/>
    </w:p>
    <w:bookmarkStart w:name="block-48542168" w:id="41"/>
    <w:p>
      <w:pPr>
        <w:sectPr>
          <w:pgSz w:w="11906" w:h="16383" w:orient="portrait"/>
        </w:sectPr>
      </w:pPr>
    </w:p>
    <w:bookmarkEnd w:id="41"/>
    <w:bookmarkEnd w:id="3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bea" Type="http://schemas.openxmlformats.org/officeDocument/2006/relationships/hyperlink" Id="rId216"/>
    <Relationship TargetMode="External" Target="https://m.edsoo.ru/f2a29d34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